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书名：《旅游景区质量等级划分与评定》标准解读</w:t>
      </w:r>
    </w:p>
    <w:p>
      <w:r>
        <w:t>作者：潘肖澎，肖智磊编著</w:t>
      </w:r>
    </w:p>
    <w:p>
      <w:r>
        <w:t>出版社：北京：中国旅游出版社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《旅游景区质量等级划分与评定》标准解读 评论地址：https://www.jiaokey.com/book/detail/13213759.html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