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中欧经管系列  “赢”销导线</w:t>
      </w:r>
    </w:p>
    <w:p>
      <w:r>
        <w:rPr>
          <w:rFonts w:ascii="宋体" w:hAnsi="宋体" w:eastAsia="宋体"/>
          <w:sz w:val="24"/>
        </w:rPr>
        <w:t>朱晓明，（西）雷诺主编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137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中欧经管系列  “赢”销导线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朱晓明，（西）雷诺主编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企业管理-市场营销学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本书出售、求购地址：https://www.jiaokey.com/book/detail/13213750.html</w:t>
      </w:r>
    </w:p>
    <w:p>
      <w:r>
        <w:t>更多相关图书推荐：https://www.jiaokey.com</w:t>
      </w:r>
    </w:p>
    <w:p>
      <w:r>
        <w:t>朱晓明，（西）雷诺主编 其他作品：https://www.jiaokey.com/tag/朱晓明，（西）雷诺主编.html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关键词搜索：https://www.jiaokey.com/tag/企业管理-市场营销学.html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