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衍生产品及定价</w:t>
      </w:r>
    </w:p>
    <w:p>
      <w:r>
        <w:rPr>
          <w:rFonts w:ascii="宋体" w:hAnsi="宋体" w:eastAsia="宋体"/>
          <w:sz w:val="24"/>
        </w:rPr>
        <w:t>（澳）达斯著；袁光华，赵小鹿等译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衍生产品及定价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（澳）达斯著；袁光华，赵小鹿等译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本书出售、求购地址：https://www.jiaokey.com/book/detail/13213732.html</w:t>
      </w:r>
    </w:p>
    <w:p>
      <w:r>
        <w:t>更多相关图书推荐：https://www.jiaokey.com</w:t>
      </w:r>
    </w:p>
    <w:p>
      <w:r>
        <w:t>（澳）达斯著；袁光华，赵小鹿等译 其他作品：https://www.jiaokey.com/tag/（澳）达斯著；袁光华，赵小鹿等译.html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关键词搜索：https://www.jiaokey.com/tag/衍生产品及定价.html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