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结构化产品第1卷  奇异期权、利率与货币</w:t>
      </w:r>
    </w:p>
    <w:p>
      <w:r>
        <w:rPr>
          <w:rFonts w:ascii="宋体" w:hAnsi="宋体" w:eastAsia="宋体"/>
          <w:sz w:val="24"/>
        </w:rPr>
        <w:t>（澳）达斯著；熊德华，张圣平等译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结构化产品第1卷  奇异期权、利率与货币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（澳）达斯著；熊德华，张圣平等译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本书出售、求购地址：https://www.jiaokey.com/book/detail/13213731.html</w:t>
      </w:r>
    </w:p>
    <w:p>
      <w:r>
        <w:t>更多相关图书推荐：https://www.jiaokey.com</w:t>
      </w:r>
    </w:p>
    <w:p>
      <w:r>
        <w:t>（澳）达斯著；熊德华，张圣平等译 其他作品：https://www.jiaokey.com/tag/（澳）达斯著；熊德华，张圣平等译.html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关键词搜索：https://www.jiaokey.com/tag/结构化产品第1卷  奇异期权、利率与货币.html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