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服务业的生产率创新与知识  新经济与社会经济方法</w:t>
      </w:r>
    </w:p>
    <w:p>
      <w:r>
        <w:rPr>
          <w:rFonts w:ascii="宋体" w:hAnsi="宋体" w:eastAsia="宋体"/>
          <w:sz w:val="24"/>
        </w:rPr>
        <w:t>（法）盖雷，（法）加卢主编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服务业的生产率创新与知识  新经济与社会经济方法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（法）盖雷，（法）加卢主编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本书出售、求购地址：https://www.jiaokey.com/book/detail/13213727.html</w:t>
      </w:r>
    </w:p>
    <w:p>
      <w:r>
        <w:t>更多相关图书推荐：https://www.jiaokey.com</w:t>
      </w:r>
    </w:p>
    <w:p>
      <w:r>
        <w:t>（法）盖雷，（法）加卢主编 其他作品：https://www.jiaokey.com/tag/（法）盖雷，（法）加卢主编.html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关键词搜索：https://www.jiaokey.com/tag/服务业的生产率创新与知识  新经济与社会经济方法.html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