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书名：当代学者文史丛谈  苹楼夕照集</w:t>
      </w:r>
    </w:p>
    <w:p>
      <w:r>
        <w:t>作者：涂宗涛著</w:t>
      </w:r>
    </w:p>
    <w:p>
      <w:r>
        <w:t>出版社：太原:三晋出版社,2010.12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当代学者文史丛谈  苹楼夕照集 评论地址：https://www.jiaokey.com/book/detail/13213721.html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