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书名：生活，原本可以更美  一些你了解但却忽视的智慧</w:t>
      </w:r>
    </w:p>
    <w:p>
      <w:r>
        <w:t>作者：（美）坎宁安著</w:t>
      </w:r>
    </w:p>
    <w:p>
      <w:r>
        <w:t>出版社：北京:商务印书馆,2012.11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生活，原本可以更美  一些你了解但却忽视的智慧 评论地址：https://www.jiaokey.com/book/detail/13213720.html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