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中国哲学史文献学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哲学史-文献学-中国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本书出售、求购地址：https://www.jiaokey.com/book/detail/13213696.html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关键词搜索：https://www.jiaokey.com/tag/哲学史-文献学-中国.html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