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美国庭审宝典  原书第4版</w:t>
      </w:r>
    </w:p>
    <w:p>
      <w:r>
        <w:rPr>
          <w:rFonts w:ascii="宋体" w:hAnsi="宋体" w:eastAsia="宋体"/>
          <w:sz w:val="24"/>
        </w:rPr>
        <w:t>（美）麦克尔哈尼著；吴宏耀，金华，童友美译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美国庭审宝典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（美）麦克尔哈尼著；吴宏耀，金华，童友美译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中国民人大学出版社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本书出售、求购地址：https://www.jiaokey.com/book/detail/13213693.html</w:t>
      </w:r>
    </w:p>
    <w:p>
      <w:r>
        <w:t>更多相关图书推荐：https://www.jiaokey.com</w:t>
      </w:r>
    </w:p>
    <w:p>
      <w:r>
        <w:t>（美）麦克尔哈尼著；吴宏耀，金华，童友美译 其他作品：https://www.jiaokey.com/tag/（美）麦克尔哈尼著；吴宏耀，金华，童友美译.html</w:t>
      </w:r>
    </w:p>
    <w:p>
      <w:r>
        <w:t>中国民人大学出版社 出版图书：https://www.jiaokey.com/tag/中国民人大学出版社.html</w:t>
      </w:r>
    </w:p>
    <w:p>
      <w:r>
        <w:t>关键词搜索：https://www.jiaokey.com/tag/美国庭审宝典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