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身份污名与认同融合  城市代际移民的社会表征研究</w:t>
      </w:r>
    </w:p>
    <w:p>
      <w:r>
        <w:rPr>
          <w:rFonts w:ascii="宋体" w:hAnsi="宋体" w:eastAsia="宋体"/>
          <w:sz w:val="24"/>
        </w:rPr>
        <w:t>管健著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身份污名与认同融合  城市代际移民的社会表征研究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本书出售、求购地址：https://www.jiaokey.com/book/detail/13213689.html</w:t>
      </w:r>
    </w:p>
    <w:p>
      <w:r>
        <w:t>更多相关图书推荐：https://www.jiaokey.com</w:t>
      </w:r>
    </w:p>
    <w:p>
      <w:r>
        <w:t>管健著 其他作品：https://www.jiaokey.com/tag/管健著.html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关键词搜索：https://www.jiaokey.com/tag/身份污名与认同融合  城市代际移民的社会表征研究.html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