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公务员考试华图名家讲义系列教材  资料分析模块宝典  华图版</w:t>
      </w:r>
    </w:p>
    <w:p>
      <w:r>
        <w:rPr>
          <w:rFonts w:ascii="宋体" w:hAnsi="宋体" w:eastAsia="宋体"/>
          <w:sz w:val="24"/>
        </w:rPr>
        <w:t>李委明编著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公务员考试华图名家讲义系列教材  资料分析模块宝典  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本书出售、求购地址：https://www.jiaokey.com/book/detail/13213685.html</w:t>
      </w:r>
    </w:p>
    <w:p>
      <w:r>
        <w:t>更多相关图书推荐：https://www.jiaokey.com</w:t>
      </w:r>
    </w:p>
    <w:p>
      <w:r>
        <w:t>李委明编著 其他作品：https://www.jiaokey.com/tag/李委明编著.html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关键词搜索：https://www.jiaokey.com/tag/公务员考试华图名家讲义系列教材  资料分析模块宝典  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