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国家公务员招考专业教材真题精编10套卷</w:t>
      </w:r>
    </w:p>
    <w:p>
      <w:r>
        <w:rPr>
          <w:rFonts w:ascii="宋体" w:hAnsi="宋体" w:eastAsia="宋体"/>
          <w:sz w:val="24"/>
        </w:rPr>
        <w:t>周义丁编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国家公务员招考专业教材真题精编10套卷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周义丁编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本书出售、求购地址：https://www.jiaokey.com/book/detail/13213629.html</w:t>
      </w:r>
    </w:p>
    <w:p>
      <w:r>
        <w:t>更多相关图书推荐：https://www.jiaokey.com</w:t>
      </w:r>
    </w:p>
    <w:p>
      <w:r>
        <w:t>周义丁编 其他作品：https://www.jiaokey.com/tag/周义丁编.html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关键词搜索：https://www.jiaokey.com/tag/国家公务员招考专业教材真题精编10套卷.html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