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公众低碳消费行为影响机制和干预路径整合模型</w:t>
      </w:r>
    </w:p>
    <w:p>
      <w:r>
        <w:rPr>
          <w:rFonts w:ascii="宋体" w:hAnsi="宋体" w:eastAsia="宋体"/>
          <w:sz w:val="24"/>
        </w:rPr>
        <w:t>王建明著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公众低碳消费行为影响机制和干预路径整合模型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本书出售、求购地址：https://www.jiaokey.com/book/detail/13213627.html</w:t>
      </w:r>
    </w:p>
    <w:p>
      <w:r>
        <w:t>更多相关图书推荐：https://www.jiaokey.com</w:t>
      </w:r>
    </w:p>
    <w:p>
      <w:r>
        <w:t>王建明著 其他作品：https://www.jiaokey.com/tag/王建明著.html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关键词搜索：https://www.jiaokey.com/tag/公众低碳消费行为影响机制和干预路径整合模型.html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