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书名：中国蔬菜产业链组织模式与组织效率研究</w:t>
      </w:r>
    </w:p>
    <w:p>
      <w:r>
        <w:t>作者：吕美晔著</w:t>
      </w:r>
    </w:p>
    <w:p>
      <w:r>
        <w:t>出版社：南京：东南大学出版社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中国蔬菜产业链组织模式与组织效率研究 评论地址：https://www.jiaokey.com/book/detail/13213618.html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