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古典今义札记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古典今义札记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本书出售、求购地址：https://www.jiaokey.com/book/detail/13213575.html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关键词搜索：https://www.jiaokey.com/tag/古典今义札记.html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