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金融市场的波动行为与波动机理  基于计算金融与行为金融的联合视角</w:t>
      </w:r>
    </w:p>
    <w:p>
      <w:r>
        <w:rPr>
          <w:rFonts w:ascii="宋体" w:hAnsi="宋体" w:eastAsia="宋体"/>
          <w:sz w:val="24"/>
        </w:rPr>
        <w:t>李红权著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3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金融市场的波动行为与波动机理  基于计算金融与行为金融的联合视角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金融市场-经济波动-研究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本书出售、求购地址：https://www.jiaokey.com/book/detail/13213542.html</w:t>
      </w:r>
    </w:p>
    <w:p>
      <w:r>
        <w:t>更多相关图书推荐：https://www.jiaokey.com</w:t>
      </w:r>
    </w:p>
    <w:p>
      <w:r>
        <w:t>李红权著 其他作品：https://www.jiaokey.com/tag/李红权著.html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关键词搜索：https://www.jiaokey.com/tag/金融市场-经济波动-研究.html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