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书名：旅游产业集群空间演化、竞争优势获取与创新升级研究  以杭州国际旅游综合体为例</w:t>
      </w:r>
    </w:p>
    <w:p>
      <w:r>
        <w:t>作者：卞显红著</w:t>
      </w:r>
    </w:p>
    <w:p>
      <w:r>
        <w:t>出版社：北京:中国财富出版社,2013.01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旅游产业集群空间演化、竞争优势获取与创新升级研究  以杭州国际旅游综合体为例 评论地址：https://www.jiaokey.com/book/detail/13213532.html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