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网络学习与教学  互联网背景下的新理念和新模式</w:t>
      </w:r>
    </w:p>
    <w:p>
      <w:r>
        <w:rPr>
          <w:rFonts w:ascii="宋体" w:hAnsi="宋体" w:eastAsia="宋体"/>
          <w:sz w:val="24"/>
        </w:rPr>
        <w:t>张庆林著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网络学习与教学  互联网背景下的新理念和新模式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本书出售、求购地址：https://www.jiaokey.com/book/detail/13213521.html</w:t>
      </w:r>
    </w:p>
    <w:p>
      <w:r>
        <w:t>更多相关图书推荐：https://www.jiaokey.com</w:t>
      </w:r>
    </w:p>
    <w:p>
      <w:r>
        <w:t>张庆林著 其他作品：https://www.jiaokey.com/tag/张庆林著.html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关键词搜索：https://www.jiaokey.com/tag/网络学习与教学  互联网背景下的新理念和新模式.html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