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书名：大国学视野中的汉语学术圣经学</w:t>
      </w:r>
    </w:p>
    <w:p>
      <w:r>
        <w:t>作者：黄保罗编</w:t>
      </w:r>
    </w:p>
    <w:p>
      <w:r>
        <w:t>出版社：北京:民族出版社,2012.07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大国学视野中的汉语学术圣经学 评论地址：https://www.jiaokey.com/book/detail/13213506.html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