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书名：冯梦龙经学选集  孟子指月</w:t>
      </w:r>
    </w:p>
    <w:p>
      <w:r>
        <w:t>作者：（明）冯梦龙著；阿袁编注</w:t>
      </w:r>
    </w:p>
    <w:p>
      <w:r>
        <w:t>出版社：合肥:安徽人民出版社,2012.08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冯梦龙经学选集  孟子指月 评论地址：https://www.jiaokey.com/book/detail/13213505.html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