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跨文化经历与反思  体验异域风情沉淀跨国文化</w:t>
      </w:r>
    </w:p>
    <w:p>
      <w:r>
        <w:rPr>
          <w:rFonts w:ascii="宋体" w:hAnsi="宋体" w:eastAsia="宋体"/>
          <w:sz w:val="24"/>
        </w:rPr>
        <w:t>李慧杰等著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跨文化经历与反思  体验异域风情沉淀跨国文化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本书出售、求购地址：https://www.jiaokey.com/book/detail/13213482.html</w:t>
      </w:r>
    </w:p>
    <w:p>
      <w:r>
        <w:t>更多相关图书推荐：https://www.jiaokey.com</w:t>
      </w:r>
    </w:p>
    <w:p>
      <w:r>
        <w:t>李慧杰等著 其他作品：https://www.jiaokey.com/tag/李慧杰等著.html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关键词搜索：https://www.jiaokey.com/tag/跨文化经历与反思  体验异域风情沉淀跨国文化.html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