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跨文化心理学  批判性思维和当代的应用  第4版</w:t>
      </w:r>
    </w:p>
    <w:p>
      <w:r>
        <w:rPr>
          <w:rFonts w:ascii="宋体" w:hAnsi="宋体" w:eastAsia="宋体"/>
          <w:sz w:val="24"/>
        </w:rPr>
        <w:t>（美）希雷，（美）利维著；侯玉波等译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跨文化心理学  批判性思维和当代的应用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（美）希雷，（美）利维著；侯玉波等译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本书出售、求购地址：https://www.jiaokey.com/book/detail/13213481.html</w:t>
      </w:r>
    </w:p>
    <w:p>
      <w:r>
        <w:t>更多相关图书推荐：https://www.jiaokey.com</w:t>
      </w:r>
    </w:p>
    <w:p>
      <w:r>
        <w:t>（美）希雷，（美）利维著；侯玉波等译 其他作品：https://www.jiaokey.com/tag/（美）希雷，（美）利维著；侯玉波等译.html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关键词搜索：https://www.jiaokey.com/tag/跨文化心理学  批判性思维和当代的应用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