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高等教育大众化阶段质量保障与评价体系研究</w:t>
      </w:r>
    </w:p>
    <w:p>
      <w:r>
        <w:rPr>
          <w:rFonts w:ascii="宋体" w:hAnsi="宋体" w:eastAsia="宋体"/>
          <w:sz w:val="24"/>
        </w:rPr>
        <w:t>史秋衡，吴雪，王爱萍等著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高等教育大众化阶段质量保障与评价体系研究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史秋衡，吴雪，王爱萍等著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本书出售、求购地址：https://www.jiaokey.com/book/detail/13213478.html</w:t>
      </w:r>
    </w:p>
    <w:p>
      <w:r>
        <w:t>更多相关图书推荐：https://www.jiaokey.com</w:t>
      </w:r>
    </w:p>
    <w:p>
      <w:r>
        <w:t>史秋衡，吴雪，王爱萍等著 其他作品：https://www.jiaokey.com/tag/史秋衡，吴雪，王爱萍等著.html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关键词搜索：https://www.jiaokey.com/tag/高等教育大众化阶段质量保障与评价体系研究.html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