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中国高水平大不建设之路  从211工程到2011计划</w:t>
      </w:r>
    </w:p>
    <w:p>
      <w:r>
        <w:rPr>
          <w:rFonts w:ascii="宋体" w:hAnsi="宋体" w:eastAsia="宋体"/>
          <w:sz w:val="24"/>
        </w:rPr>
        <w:t>郭新立主编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中国高水平大不建设之路  从211工程到2011计划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本书出售、求购地址：https://www.jiaokey.com/book/detail/13213474.html</w:t>
      </w:r>
    </w:p>
    <w:p>
      <w:r>
        <w:t>更多相关图书推荐：https://www.jiaokey.com</w:t>
      </w:r>
    </w:p>
    <w:p>
      <w:r>
        <w:t>郭新立主编 其他作品：https://www.jiaokey.com/tag/郭新立主编.html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关键词搜索：https://www.jiaokey.com/tag/中国高水平大不建设之路  从211工程到2011计划.html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