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中国教育改革发展丛书  典型经验系列  高等教育人才培养模式改革</w:t>
      </w:r>
    </w:p>
    <w:p>
      <w:r>
        <w:rPr>
          <w:rFonts w:ascii="宋体" w:hAnsi="宋体" w:eastAsia="宋体"/>
          <w:sz w:val="24"/>
        </w:rPr>
        <w:t>张大良著；袁贵仁编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中国教育改革发展丛书  典型经验系列  高等教育人才培养模式改革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张大良著；袁贵仁编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本书出售、求购地址：https://www.jiaokey.com/book/detail/13213473.html</w:t>
      </w:r>
    </w:p>
    <w:p>
      <w:r>
        <w:t>更多相关图书推荐：https://www.jiaokey.com</w:t>
      </w:r>
    </w:p>
    <w:p>
      <w:r>
        <w:t>张大良著；袁贵仁编 其他作品：https://www.jiaokey.com/tag/张大良著；袁贵仁编.html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关键词搜索：https://www.jiaokey.com/tag/中国教育改革发展丛书  典型经验系列  高等教育人才培养模式改革.html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