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小学生最爱读的阿凡提经典故事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小学生最爱读的阿凡提经典故事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本书出售、求购地址：https://www.jiaokey.com/book/detail/13213427.html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关键词搜索：https://www.jiaokey.com/tag/小学生最爱读的阿凡提经典故事.html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