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最新实用养生万年历  万年历权威版</w:t>
      </w:r>
    </w:p>
    <w:p>
      <w:r>
        <w:rPr>
          <w:rFonts w:ascii="宋体" w:hAnsi="宋体" w:eastAsia="宋体"/>
          <w:sz w:val="24"/>
        </w:rPr>
        <w:t>陈尔冬编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最新实用养生万年历  万年历权威版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本书出售、求购地址：https://www.jiaokey.com/book/detail/13213403.html</w:t>
      </w:r>
    </w:p>
    <w:p>
      <w:r>
        <w:t>更多相关图书推荐：https://www.jiaokey.com</w:t>
      </w:r>
    </w:p>
    <w:p>
      <w:r>
        <w:t>陈尔冬编 其他作品：https://www.jiaokey.com/tag/陈尔冬编.html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关键词搜索：https://www.jiaokey.com/tag/最新实用养生万年历  万年历权威版.html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