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百科知识故事文库  中外著名战例故事</w:t>
      </w:r>
    </w:p>
    <w:p>
      <w:r>
        <w:rPr>
          <w:rFonts w:ascii="宋体" w:hAnsi="宋体" w:eastAsia="宋体"/>
          <w:sz w:val="24"/>
        </w:rPr>
        <w:t>印伯伦，彭训厚，程金明等编著；贺晓兴主编；章燕妮副主编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百科知识故事文库  中外著名战例故事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印伯伦，彭训厚，程金明等编著；贺晓兴主编；章燕妮副主编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本书出售、求购地址：https://www.jiaokey.com/book/detail/13213381.html</w:t>
      </w:r>
    </w:p>
    <w:p>
      <w:r>
        <w:t>更多相关图书推荐：https://www.jiaokey.com</w:t>
      </w:r>
    </w:p>
    <w:p>
      <w:r>
        <w:t>印伯伦，彭训厚，程金明等编著；贺晓兴主编；章燕妮副主编 其他作品：https://www.jiaokey.com/tag/印伯伦，彭训厚，程金明等编著；贺晓兴主编；章燕妮副主编.html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关键词搜索：https://www.jiaokey.com/tag/百科知识故事文库  中外著名战例故事.html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