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书名：男人这东西  渡边淳一随笔精品</w:t>
      </w:r>
    </w:p>
    <w:p>
      <w:r>
        <w:t>作者：（日）渡边淳一著；炳坤，郑成，陈多友译</w:t>
      </w:r>
    </w:p>
    <w:p>
      <w:r>
        <w:t>出版社：北京：文化艺术出版社</w:t>
      </w:r>
    </w:p>
    <w:p>
      <w:r>
        <w:t>出版日期：2003.09</w:t>
      </w:r>
    </w:p>
    <w:p>
      <w:r>
        <w:t>总页数：427</w:t>
      </w:r>
    </w:p>
    <w:p>
      <w:r>
        <w:t>更多请访问教客网: www.jiaokey.com</w:t>
      </w:r>
    </w:p>
    <w:p>
      <w:r>
        <w:t>男人这东西  渡边淳一随笔精品 评论地址：https://www.jiaokey.com/book/detail/13213359.html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