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书名：思路与道路  发展振兴青海文化艺术事业的基本框架</w:t>
      </w:r>
    </w:p>
    <w:p>
      <w:r>
        <w:t>作者：陈秉智著</w:t>
      </w:r>
    </w:p>
    <w:p>
      <w:r>
        <w:t>出版社：西宁：青海人民出版社</w:t>
      </w:r>
    </w:p>
    <w:p>
      <w:r>
        <w:t>出版日期：1999.03</w:t>
      </w:r>
    </w:p>
    <w:p>
      <w:r>
        <w:t>总页数：327</w:t>
      </w:r>
    </w:p>
    <w:p>
      <w:r>
        <w:t>更多请访问教客网: www.jiaokey.com</w:t>
      </w:r>
    </w:p>
    <w:p>
      <w:r>
        <w:t>思路与道路  发展振兴青海文化艺术事业的基本框架 评论地址：https://www.jiaokey.com/book/detail/13213346.html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