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书名：公共卫生常识</w:t>
      </w:r>
    </w:p>
    <w:p>
      <w:r>
        <w:t>作者:教育部职业教育与成人教育司组编；蒋乃平，钮文异主编；吴翊，杜爱玲副主编</w:t>
      </w:r>
    </w:p>
    <w:p>
      <w:r>
        <w:t>出版社:北京：九州出版社</w:t>
      </w:r>
    </w:p>
    <w:p>
      <w:r>
        <w:t>出版日期：2003.10</w:t>
      </w:r>
    </w:p>
    <w:p>
      <w:r>
        <w:t>总页数：249</w:t>
      </w:r>
    </w:p>
    <w:p>
      <w:r>
        <w:t>更多请访问教客网:www.jiaokey.com</w:t>
      </w:r>
    </w:p>
    <w:p>
      <w:r>
        <w:t>公共卫生常识评论地址：https://www.jiaokey.com/book/detail/13213344.html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