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狼狈不堪的生活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狼狈不堪的生活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本书出售、求购地址：https://www.jiaokey.com/book/detail/13213307.html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关键词搜索：https://www.jiaokey.com/tag/狼狈不堪的生活.html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