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神枪手小笨熊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神枪手小笨熊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本书出售、求购地址：https://www.jiaokey.com/book/detail/13213257.html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神枪手小笨熊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