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狐狸和山羊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狐狸和山羊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本书出售、求购地址：https://www.jiaokey.com/book/detail/13213254.html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狐狸和山羊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