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小矮人的花园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小矮人的花园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本书出售、求购地址：https://www.jiaokey.com/book/detail/13213250.html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小矮人的花园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