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汤素兰动物历险童话  小老虎历险记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汤素兰动物历险童话  小老虎历险记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本书出售、求购地址：https://www.jiaokey.com/book/detail/13213241.html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关键词搜索：https://www.jiaokey.com/tag/汤素兰动物历险童话  小老虎历险记.html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