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书名：阁楼精灵  男孩木里外传</w:t>
      </w:r>
    </w:p>
    <w:p>
      <w:r>
        <w:t>作者：汤素兰著</w:t>
      </w:r>
    </w:p>
    <w:p>
      <w:r>
        <w:t>出版社：北京:天天出版社,2009.11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阁楼精灵  男孩木里外传 评论地址：https://www.jiaokey.com/book/detail/13213240.html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