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外星男孩  小巫婆真美丽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外星男孩  小巫婆真美丽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本书出售、求购地址：https://www.jiaokey.com/book/detail/13213239.html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关键词搜索：https://www.jiaokey.com/tag/外星男孩  小巫婆真美丽.html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