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小老虎历险记  恐龙的朋友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小老虎历险记  恐龙的朋友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本书出售、求购地址：https://www.jiaokey.com/book/detail/13213238.html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关键词搜索：https://www.jiaokey.com/tag/小老虎历险记  恐龙的朋友.html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