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书名：你所不知道的化学奇观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你所不知道的化学奇观 评论地址：https://www.jiaokey.com/book/detail/13213236.html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