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书名：在科学海洋漫游  沧海桑田  地貌的变迁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在科学海洋漫游  沧海桑田  地貌的变迁 评论地址：https://www.jiaokey.com/book/detail/13213234.html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