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书名：故事大王  小孔融让梨  彩绘全彩注音版</w:t>
      </w:r>
    </w:p>
    <w:p>
      <w:r>
        <w:t>作者：田小红编著</w:t>
      </w:r>
    </w:p>
    <w:p>
      <w:r>
        <w:t>出版社：北京:光明日报出版社,2011.09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故事大王  小孔融让梨  彩绘全彩注音版 评论地址：https://www.jiaokey.com/book/detail/13213231.html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