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书名：历史的痕迹  祁连县地名文化释义</w:t>
      </w:r>
    </w:p>
    <w:p>
      <w:r>
        <w:t>作者：索南多杰编著</w:t>
      </w:r>
    </w:p>
    <w:p>
      <w:r>
        <w:t>出版社：北京：中国藏学出版社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历史的痕迹  祁连县地名文化释义 评论地址：https://www.jiaokey.com/book/detail/13213195.html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