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农四师庆祝建党90周年文学丛书  记忆</w:t>
      </w:r>
    </w:p>
    <w:p>
      <w:r>
        <w:rPr>
          <w:rFonts w:ascii="宋体" w:hAnsi="宋体" w:eastAsia="宋体"/>
          <w:sz w:val="24"/>
        </w:rPr>
        <w:t>孙昌民著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农四师庆祝建党90周年文学丛书  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本书出售、求购地址：https://www.jiaokey.com/book/detail/13213187.html</w:t>
      </w:r>
    </w:p>
    <w:p>
      <w:r>
        <w:t>更多相关图书推荐：https://www.jiaokey.com</w:t>
      </w:r>
    </w:p>
    <w:p>
      <w:r>
        <w:t>孙昌民著 其他作品：https://www.jiaokey.com/tag/孙昌民著.html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关键词搜索：https://www.jiaokey.com/tag/农四师庆祝建党90周年文学丛书  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