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书名：花间集·年少春衫薄  寂寞空闺守春色</w:t>
      </w:r>
    </w:p>
    <w:p>
      <w:r>
        <w:t>作者：丝丝入扣著</w:t>
      </w:r>
    </w:p>
    <w:p>
      <w:r>
        <w:t>出版社：济南：山东教育出版社</w:t>
      </w:r>
    </w:p>
    <w:p>
      <w:r>
        <w:t>出版日期：2011.09</w:t>
      </w:r>
    </w:p>
    <w:p>
      <w:r>
        <w:t>总页数：226</w:t>
      </w:r>
    </w:p>
    <w:p>
      <w:r>
        <w:t>更多请访问教客网: www.jiaokey.com</w:t>
      </w:r>
    </w:p>
    <w:p>
      <w:r>
        <w:t>花间集·年少春衫薄  寂寞空闺守春色 评论地址：https://www.jiaokey.com/book/detail/13213180.html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