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少年儿童进阶故事屋  龟兔赛跑  彩绘全彩注音版</w:t>
      </w:r>
    </w:p>
    <w:p>
      <w:r>
        <w:rPr>
          <w:rFonts w:ascii="宋体" w:hAnsi="宋体" w:eastAsia="宋体"/>
          <w:sz w:val="24"/>
        </w:rPr>
        <w:t>王沂丹编著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少年儿童进阶故事屋  龟兔赛跑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本书出售、求购地址：https://www.jiaokey.com/book/detail/13213168.html</w:t>
      </w:r>
    </w:p>
    <w:p>
      <w:r>
        <w:t>更多相关图书推荐：https://www.jiaokey.com</w:t>
      </w:r>
    </w:p>
    <w:p>
      <w:r>
        <w:t>王沂丹编著 其他作品：https://www.jiaokey.com/tag/王沂丹编著.html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关键词搜索：https://www.jiaokey.com/tag/少年儿童进阶故事屋  龟兔赛跑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