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如何教育孩子生理性知识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如何教育孩子生理性知识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本书出售、求购地址：https://www.jiaokey.com/book/detail/13213118.html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关键词搜索：https://www.jiaokey.com/tag/如何教育孩子生理性知识.html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