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  精美插图双色版</w:t>
      </w:r>
    </w:p>
    <w:p>
      <w:r>
        <w:t>作者：徐帮学主编</w:t>
      </w:r>
    </w:p>
    <w:p>
      <w:r>
        <w:t>出版社：内蒙古人民出版社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飞碟与外星人  精美插图双色版 评论地址：https://www.jiaokey.com/book/detail/13213093.html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