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书名：吃货爱旅游  一个吃货的旅游食色攻略</w:t>
      </w:r>
    </w:p>
    <w:p>
      <w:r>
        <w:t>作者:胡蜂蜂著</w:t>
      </w:r>
    </w:p>
    <w:p>
      <w:r>
        <w:t>出版社:武汉：武汉出版社</w:t>
      </w:r>
    </w:p>
    <w:p>
      <w:r>
        <w:t>出版日期：2012.08</w:t>
      </w:r>
    </w:p>
    <w:p>
      <w:r>
        <w:t>总页数：246</w:t>
      </w:r>
    </w:p>
    <w:p>
      <w:r>
        <w:t>更多请访问教客网:www.jiaokey.com</w:t>
      </w:r>
    </w:p>
    <w:p>
      <w:r>
        <w:t>吃货爱旅游  一个吃货的旅游食色攻略评论地址：https://www.jiaokey.com/book/detail/13213065.html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