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50岁前一定要知道的50个健康守则  科学家最新公布的健康长寿秘方</w:t>
      </w:r>
    </w:p>
    <w:p>
      <w:r>
        <w:rPr>
          <w:rFonts w:ascii="宋体" w:hAnsi="宋体" w:eastAsia="宋体"/>
          <w:sz w:val="24"/>
        </w:rPr>
        <w:t>（美）苏珊娜·博安（Suzanne Bohan），（美）格林·汤普森（Glenn 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50岁前一定要知道的50个健康守则  科学家最新公布的健康长寿秘方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（美）苏珊娜·博安（Suzanne Bohan），（美）格林·汤普森（Glenn 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本书出售、求购地址：https://www.jiaokey.com/book/detail/13213064.html</w:t>
      </w:r>
    </w:p>
    <w:p>
      <w:r>
        <w:t>更多相关图书推荐：https://www.jiaokey.com</w:t>
      </w:r>
    </w:p>
    <w:p>
      <w:r>
        <w:t>（美）苏珊娜·博安（Suzanne Bohan），（美）格林·汤普森（Glenn Thompson）著 其他作品：https://www.jiaokey.com/tag/（美）苏珊娜·博安（Suzanne Bohan），（美）格林·汤普森（Glenn Thompson）著.html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关键词搜索：https://www.jiaokey.com/tag/50岁前一定要知道的50个健康守则  科学家最新公布的健康长寿秘方.html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